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pn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76DF5" w14:textId="5BA32649" w:rsidR="002800FC" w:rsidRDefault="007C6D8D">
      <w:pPr>
        <w:jc w:val="center"/>
        <w:rPr>
          <w:b/>
          <w:color w:val="4CAF50"/>
          <w:sz w:val="36"/>
        </w:rPr>
      </w:pPr>
      <w:r>
        <w:rPr>
          <w:rFonts w:ascii="Copperplate Gothic Bold" w:eastAsia="Times New Roman" w:hAnsi="Copperplate Gothic Bold"/>
          <w:noProof/>
          <w:sz w:val="24"/>
          <w:szCs w:val="24"/>
          <w:lang w:eastAsia="pt-BR"/>
        </w:rPr>
        <w:drawing>
          <wp:anchor distT="0" distB="0" distL="114300" distR="114300" simplePos="0" relativeHeight="251675136" behindDoc="0" locked="0" layoutInCell="1" allowOverlap="1" wp14:anchorId="45231B2D" wp14:editId="3D6D8FB5">
            <wp:simplePos x="0" y="0"/>
            <wp:positionH relativeFrom="margin">
              <wp:posOffset>5701909</wp:posOffset>
            </wp:positionH>
            <wp:positionV relativeFrom="margin">
              <wp:posOffset>354476</wp:posOffset>
            </wp:positionV>
            <wp:extent cx="931985" cy="1087656"/>
            <wp:effectExtent l="0" t="0" r="1905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108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0EC">
        <w:rPr>
          <w:noProof/>
        </w:rPr>
        <w:drawing>
          <wp:anchor distT="0" distB="0" distL="114300" distR="114300" simplePos="0" relativeHeight="251673088" behindDoc="1" locked="0" layoutInCell="1" allowOverlap="1" wp14:anchorId="592C7413" wp14:editId="331531B4">
            <wp:simplePos x="0" y="0"/>
            <wp:positionH relativeFrom="column">
              <wp:posOffset>-275590</wp:posOffset>
            </wp:positionH>
            <wp:positionV relativeFrom="paragraph">
              <wp:posOffset>0</wp:posOffset>
            </wp:positionV>
            <wp:extent cx="1682115" cy="1682115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ecitech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256E0" w14:textId="05779389" w:rsidR="00FB55EC" w:rsidRPr="007C6D8D" w:rsidRDefault="007C6D8D" w:rsidP="007C6D8D">
      <w:pPr>
        <w:rPr>
          <w:sz w:val="56"/>
          <w:szCs w:val="56"/>
        </w:rPr>
      </w:pPr>
      <w:r w:rsidRPr="007C6D8D">
        <w:rPr>
          <w:b/>
          <w:color w:val="4CAF50"/>
          <w:sz w:val="56"/>
          <w:szCs w:val="56"/>
        </w:rPr>
        <w:t xml:space="preserve">              </w:t>
      </w:r>
      <w:r w:rsidR="009F40EC" w:rsidRPr="007C6D8D">
        <w:rPr>
          <w:b/>
          <w:color w:val="4CAF50"/>
          <w:sz w:val="56"/>
          <w:szCs w:val="56"/>
        </w:rPr>
        <w:t>FECITECH</w:t>
      </w:r>
    </w:p>
    <w:p w14:paraId="124BA76B" w14:textId="77777777" w:rsidR="00FB55EC" w:rsidRDefault="009F40EC" w:rsidP="007C6D8D">
      <w:bookmarkStart w:id="0" w:name="_GoBack"/>
      <w:bookmarkEnd w:id="0"/>
      <w:r>
        <w:rPr>
          <w:b/>
          <w:color w:val="001F54"/>
          <w:sz w:val="28"/>
        </w:rPr>
        <w:t xml:space="preserve">Feira de </w:t>
      </w:r>
      <w:proofErr w:type="spellStart"/>
      <w:r>
        <w:rPr>
          <w:b/>
          <w:color w:val="001F54"/>
          <w:sz w:val="28"/>
        </w:rPr>
        <w:t>Conhecimentos</w:t>
      </w:r>
      <w:proofErr w:type="spellEnd"/>
      <w:r>
        <w:rPr>
          <w:b/>
          <w:color w:val="001F54"/>
          <w:sz w:val="28"/>
        </w:rPr>
        <w:t xml:space="preserve"> </w:t>
      </w:r>
      <w:proofErr w:type="spellStart"/>
      <w:r>
        <w:rPr>
          <w:b/>
          <w:color w:val="001F54"/>
          <w:sz w:val="28"/>
        </w:rPr>
        <w:t>Integrados</w:t>
      </w:r>
      <w:proofErr w:type="spellEnd"/>
      <w:r>
        <w:rPr>
          <w:b/>
          <w:color w:val="001F54"/>
          <w:sz w:val="28"/>
        </w:rPr>
        <w:t xml:space="preserve"> e </w:t>
      </w:r>
      <w:proofErr w:type="spellStart"/>
      <w:r>
        <w:rPr>
          <w:b/>
          <w:color w:val="001F54"/>
          <w:sz w:val="28"/>
        </w:rPr>
        <w:t>Tecnologias</w:t>
      </w:r>
      <w:proofErr w:type="spellEnd"/>
    </w:p>
    <w:p w14:paraId="7B6277C1" w14:textId="26362A07" w:rsidR="00FB55EC" w:rsidRPr="002800FC" w:rsidRDefault="007C6D8D" w:rsidP="007C6D8D">
      <w:pPr>
        <w:rPr>
          <w:b/>
        </w:rPr>
      </w:pPr>
      <w:r>
        <w:rPr>
          <w:b/>
          <w:i/>
          <w:color w:val="5D4037"/>
        </w:rPr>
        <w:t xml:space="preserve">                  </w:t>
      </w:r>
      <w:r w:rsidR="009F40EC" w:rsidRPr="002800FC">
        <w:rPr>
          <w:b/>
          <w:i/>
          <w:color w:val="5D4037"/>
        </w:rPr>
        <w:t xml:space="preserve">Centro de </w:t>
      </w:r>
      <w:proofErr w:type="spellStart"/>
      <w:r w:rsidR="009F40EC" w:rsidRPr="002800FC">
        <w:rPr>
          <w:b/>
          <w:i/>
          <w:color w:val="5D4037"/>
        </w:rPr>
        <w:t>Excelência</w:t>
      </w:r>
      <w:proofErr w:type="spellEnd"/>
      <w:r w:rsidR="009F40EC" w:rsidRPr="002800FC">
        <w:rPr>
          <w:b/>
          <w:i/>
          <w:color w:val="5D4037"/>
        </w:rPr>
        <w:t xml:space="preserve"> Dom </w:t>
      </w:r>
      <w:proofErr w:type="spellStart"/>
      <w:r w:rsidR="009F40EC" w:rsidRPr="002800FC">
        <w:rPr>
          <w:b/>
          <w:i/>
          <w:color w:val="5D4037"/>
        </w:rPr>
        <w:t>Juvêncio</w:t>
      </w:r>
      <w:proofErr w:type="spellEnd"/>
      <w:r w:rsidR="009F40EC" w:rsidRPr="002800FC">
        <w:rPr>
          <w:b/>
          <w:i/>
          <w:color w:val="5D4037"/>
        </w:rPr>
        <w:t xml:space="preserve"> de Britto</w:t>
      </w:r>
    </w:p>
    <w:p w14:paraId="7BEADE21" w14:textId="77777777" w:rsidR="007C6D8D" w:rsidRDefault="007C6D8D">
      <w:pPr>
        <w:jc w:val="center"/>
        <w:rPr>
          <w:b/>
          <w:color w:val="D4AF37"/>
          <w:sz w:val="32"/>
        </w:rPr>
      </w:pPr>
    </w:p>
    <w:p w14:paraId="0B9916AF" w14:textId="31AAAE3B" w:rsidR="00FB55EC" w:rsidRDefault="009F40EC">
      <w:pPr>
        <w:jc w:val="center"/>
      </w:pPr>
      <w:r>
        <w:rPr>
          <w:b/>
          <w:color w:val="D4AF37"/>
          <w:sz w:val="32"/>
        </w:rPr>
        <w:t>PLANO DE PESQUISA</w:t>
      </w:r>
    </w:p>
    <w:p w14:paraId="0B07FCE3" w14:textId="77777777" w:rsidR="00FB55EC" w:rsidRDefault="009F40EC" w:rsidP="009F40EC">
      <w:pPr>
        <w:shd w:val="clear" w:color="auto" w:fill="00EA6A"/>
        <w:tabs>
          <w:tab w:val="left" w:pos="8820"/>
        </w:tabs>
        <w:spacing w:before="240" w:after="120"/>
      </w:pPr>
      <w:r w:rsidRPr="00AC2F8F">
        <w:rPr>
          <w:b/>
          <w:color w:val="0F243E" w:themeColor="text2" w:themeShade="80"/>
          <w:sz w:val="24"/>
        </w:rPr>
        <w:t>1. IDENTIFICAÇÃO DO PROJETO</w:t>
      </w:r>
      <w:r w:rsidR="00AC2F8F">
        <w:rPr>
          <w:b/>
          <w:color w:val="FFFFFF"/>
          <w:sz w:val="24"/>
        </w:rPr>
        <w:tab/>
      </w:r>
    </w:p>
    <w:p w14:paraId="4C7D449D" w14:textId="77777777" w:rsidR="00FB55EC" w:rsidRDefault="00AC2F8F">
      <w:pPr>
        <w:rPr>
          <w:b/>
          <w:color w:val="001F5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00428ED" wp14:editId="2AA2D621">
                <wp:simplePos x="0" y="0"/>
                <wp:positionH relativeFrom="column">
                  <wp:posOffset>0</wp:posOffset>
                </wp:positionH>
                <wp:positionV relativeFrom="paragraph">
                  <wp:posOffset>499110</wp:posOffset>
                </wp:positionV>
                <wp:extent cx="6355080" cy="1404620"/>
                <wp:effectExtent l="0" t="0" r="26670" b="24765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B5276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428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9.3pt;width:500.4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">
                <v:textbox style="mso-fit-shape-to-text:t">
                  <w:txbxContent>
                    <w:p w14:paraId="6B8B5276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9F40EC">
        <w:rPr>
          <w:b/>
          <w:color w:val="001F54"/>
        </w:rPr>
        <w:t>Título</w:t>
      </w:r>
      <w:proofErr w:type="spellEnd"/>
      <w:r w:rsidR="009F40EC">
        <w:rPr>
          <w:b/>
          <w:color w:val="001F54"/>
        </w:rPr>
        <w:t xml:space="preserve"> do </w:t>
      </w:r>
      <w:proofErr w:type="spellStart"/>
      <w:r w:rsidR="009F40EC">
        <w:rPr>
          <w:b/>
          <w:color w:val="001F54"/>
        </w:rPr>
        <w:t>Projeto</w:t>
      </w:r>
      <w:proofErr w:type="spellEnd"/>
      <w:r w:rsidR="009F40EC">
        <w:rPr>
          <w:b/>
          <w:color w:val="001F54"/>
        </w:rPr>
        <w:t>:</w:t>
      </w:r>
    </w:p>
    <w:p w14:paraId="7CBE250E" w14:textId="77777777" w:rsidR="00AC2F8F" w:rsidRDefault="00AC2F8F"/>
    <w:p w14:paraId="25A08B1D" w14:textId="77777777" w:rsidR="00FB55EC" w:rsidRDefault="009F40EC">
      <w:pPr>
        <w:rPr>
          <w:b/>
          <w:color w:val="001F54"/>
        </w:rPr>
      </w:pPr>
      <w:r>
        <w:rPr>
          <w:b/>
          <w:color w:val="001F54"/>
        </w:rPr>
        <w:t>Autor(es):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58"/>
        <w:gridCol w:w="1973"/>
        <w:gridCol w:w="1739"/>
      </w:tblGrid>
      <w:tr w:rsidR="002800FC" w14:paraId="1DCADC94" w14:textId="77777777" w:rsidTr="009F40EC">
        <w:tc>
          <w:tcPr>
            <w:tcW w:w="6487" w:type="dxa"/>
            <w:shd w:val="clear" w:color="auto" w:fill="00EA6A"/>
          </w:tcPr>
          <w:p w14:paraId="1B05A949" w14:textId="77777777" w:rsidR="002800FC" w:rsidRPr="009F40EC" w:rsidRDefault="002800FC">
            <w:pPr>
              <w:rPr>
                <w:color w:val="000000" w:themeColor="text1"/>
              </w:rPr>
            </w:pPr>
            <w:r w:rsidRPr="009F40EC">
              <w:rPr>
                <w:color w:val="000000" w:themeColor="text1"/>
              </w:rPr>
              <w:t>Nome</w:t>
            </w:r>
          </w:p>
        </w:tc>
        <w:tc>
          <w:tcPr>
            <w:tcW w:w="1985" w:type="dxa"/>
            <w:shd w:val="clear" w:color="auto" w:fill="00EA6A"/>
          </w:tcPr>
          <w:p w14:paraId="433C0F84" w14:textId="77777777" w:rsidR="002800FC" w:rsidRPr="009F40EC" w:rsidRDefault="002800FC">
            <w:pPr>
              <w:rPr>
                <w:color w:val="000000" w:themeColor="text1"/>
              </w:rPr>
            </w:pPr>
            <w:r w:rsidRPr="009F40EC">
              <w:rPr>
                <w:color w:val="000000" w:themeColor="text1"/>
              </w:rPr>
              <w:t>Série/</w:t>
            </w:r>
            <w:proofErr w:type="spellStart"/>
            <w:r w:rsidRPr="009F40EC">
              <w:rPr>
                <w:color w:val="000000" w:themeColor="text1"/>
              </w:rPr>
              <w:t>Turma</w:t>
            </w:r>
            <w:proofErr w:type="spellEnd"/>
          </w:p>
        </w:tc>
        <w:tc>
          <w:tcPr>
            <w:tcW w:w="1748" w:type="dxa"/>
            <w:shd w:val="clear" w:color="auto" w:fill="00EA6A"/>
          </w:tcPr>
          <w:p w14:paraId="722C050E" w14:textId="77777777" w:rsidR="002800FC" w:rsidRPr="009F40EC" w:rsidRDefault="002800FC">
            <w:pPr>
              <w:rPr>
                <w:color w:val="000000" w:themeColor="text1"/>
              </w:rPr>
            </w:pPr>
            <w:r w:rsidRPr="009F40EC">
              <w:rPr>
                <w:color w:val="000000" w:themeColor="text1"/>
              </w:rPr>
              <w:t>Nascimento</w:t>
            </w:r>
          </w:p>
        </w:tc>
      </w:tr>
      <w:tr w:rsidR="002800FC" w14:paraId="388766A9" w14:textId="77777777" w:rsidTr="002800FC">
        <w:tc>
          <w:tcPr>
            <w:tcW w:w="6487" w:type="dxa"/>
          </w:tcPr>
          <w:p w14:paraId="0A7CE23A" w14:textId="77777777" w:rsidR="002800FC" w:rsidRDefault="002800FC">
            <w:r>
              <w:t xml:space="preserve">1 - </w:t>
            </w:r>
          </w:p>
        </w:tc>
        <w:tc>
          <w:tcPr>
            <w:tcW w:w="1985" w:type="dxa"/>
          </w:tcPr>
          <w:p w14:paraId="73FF70FB" w14:textId="77777777" w:rsidR="002800FC" w:rsidRDefault="002800FC"/>
        </w:tc>
        <w:tc>
          <w:tcPr>
            <w:tcW w:w="1748" w:type="dxa"/>
          </w:tcPr>
          <w:p w14:paraId="299E49F1" w14:textId="77777777" w:rsidR="002800FC" w:rsidRDefault="002800FC"/>
        </w:tc>
      </w:tr>
      <w:tr w:rsidR="002800FC" w14:paraId="66491F54" w14:textId="77777777" w:rsidTr="002800FC">
        <w:tc>
          <w:tcPr>
            <w:tcW w:w="6487" w:type="dxa"/>
          </w:tcPr>
          <w:p w14:paraId="3D7A3F81" w14:textId="77777777" w:rsidR="002800FC" w:rsidRDefault="002800FC">
            <w:r>
              <w:t xml:space="preserve">2 - </w:t>
            </w:r>
          </w:p>
        </w:tc>
        <w:tc>
          <w:tcPr>
            <w:tcW w:w="1985" w:type="dxa"/>
          </w:tcPr>
          <w:p w14:paraId="15E3171A" w14:textId="77777777" w:rsidR="002800FC" w:rsidRDefault="002800FC"/>
        </w:tc>
        <w:tc>
          <w:tcPr>
            <w:tcW w:w="1748" w:type="dxa"/>
          </w:tcPr>
          <w:p w14:paraId="43F9EEC0" w14:textId="77777777" w:rsidR="002800FC" w:rsidRDefault="002800FC"/>
        </w:tc>
      </w:tr>
      <w:tr w:rsidR="002800FC" w14:paraId="0DBC0DF3" w14:textId="77777777" w:rsidTr="002800FC">
        <w:tc>
          <w:tcPr>
            <w:tcW w:w="6487" w:type="dxa"/>
          </w:tcPr>
          <w:p w14:paraId="1E43C2B8" w14:textId="77777777" w:rsidR="002800FC" w:rsidRDefault="002800FC">
            <w:r>
              <w:t xml:space="preserve">3 - </w:t>
            </w:r>
          </w:p>
        </w:tc>
        <w:tc>
          <w:tcPr>
            <w:tcW w:w="1985" w:type="dxa"/>
          </w:tcPr>
          <w:p w14:paraId="2891C138" w14:textId="77777777" w:rsidR="002800FC" w:rsidRDefault="002800FC"/>
        </w:tc>
        <w:tc>
          <w:tcPr>
            <w:tcW w:w="1748" w:type="dxa"/>
          </w:tcPr>
          <w:p w14:paraId="7AAE59E8" w14:textId="77777777" w:rsidR="002800FC" w:rsidRDefault="002800FC"/>
        </w:tc>
      </w:tr>
    </w:tbl>
    <w:p w14:paraId="026FCFB7" w14:textId="77777777" w:rsidR="002800FC" w:rsidRDefault="002800FC">
      <w:r>
        <w:t xml:space="preserve"> </w:t>
      </w:r>
    </w:p>
    <w:p w14:paraId="168047F2" w14:textId="77777777" w:rsidR="00FB55EC" w:rsidRDefault="009F40EC">
      <w:proofErr w:type="spellStart"/>
      <w:r>
        <w:rPr>
          <w:b/>
          <w:color w:val="001F54"/>
        </w:rPr>
        <w:t>Orientador</w:t>
      </w:r>
      <w:proofErr w:type="spellEnd"/>
      <w:r>
        <w:rPr>
          <w:b/>
          <w:color w:val="001F54"/>
        </w:rPr>
        <w:t xml:space="preserve">(es) / </w:t>
      </w:r>
      <w:proofErr w:type="spellStart"/>
      <w:r>
        <w:rPr>
          <w:b/>
          <w:color w:val="001F54"/>
        </w:rPr>
        <w:t>Coorientador</w:t>
      </w:r>
      <w:proofErr w:type="spellEnd"/>
      <w:r>
        <w:rPr>
          <w:b/>
          <w:color w:val="001F5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22"/>
        <w:gridCol w:w="7848"/>
      </w:tblGrid>
      <w:tr w:rsidR="002800FC" w14:paraId="020DACE1" w14:textId="77777777" w:rsidTr="009F40EC">
        <w:trPr>
          <w:trHeight w:val="390"/>
        </w:trPr>
        <w:tc>
          <w:tcPr>
            <w:tcW w:w="2235" w:type="dxa"/>
            <w:shd w:val="clear" w:color="auto" w:fill="00EA6A"/>
          </w:tcPr>
          <w:p w14:paraId="5254C5B0" w14:textId="77777777" w:rsidR="002800FC" w:rsidRPr="009F40EC" w:rsidRDefault="002800FC">
            <w:pPr>
              <w:spacing w:after="240"/>
              <w:rPr>
                <w:color w:val="000000" w:themeColor="text1"/>
              </w:rPr>
            </w:pPr>
            <w:proofErr w:type="spellStart"/>
            <w:r w:rsidRPr="009F40EC">
              <w:rPr>
                <w:color w:val="000000" w:themeColor="text1"/>
              </w:rPr>
              <w:t>Orientador</w:t>
            </w:r>
            <w:proofErr w:type="spellEnd"/>
          </w:p>
        </w:tc>
        <w:tc>
          <w:tcPr>
            <w:tcW w:w="7985" w:type="dxa"/>
          </w:tcPr>
          <w:p w14:paraId="1930D951" w14:textId="77777777" w:rsidR="002800FC" w:rsidRDefault="002800FC">
            <w:pPr>
              <w:spacing w:after="240"/>
            </w:pPr>
          </w:p>
        </w:tc>
      </w:tr>
      <w:tr w:rsidR="002800FC" w14:paraId="3D0338C0" w14:textId="77777777" w:rsidTr="009F40EC">
        <w:tc>
          <w:tcPr>
            <w:tcW w:w="2235" w:type="dxa"/>
            <w:shd w:val="clear" w:color="auto" w:fill="00EA6A"/>
          </w:tcPr>
          <w:p w14:paraId="61ADECE8" w14:textId="77777777" w:rsidR="002800FC" w:rsidRPr="009F40EC" w:rsidRDefault="002800FC">
            <w:pPr>
              <w:spacing w:after="240"/>
              <w:rPr>
                <w:color w:val="000000" w:themeColor="text1"/>
              </w:rPr>
            </w:pPr>
            <w:proofErr w:type="spellStart"/>
            <w:r w:rsidRPr="009F40EC">
              <w:rPr>
                <w:color w:val="000000" w:themeColor="text1"/>
              </w:rPr>
              <w:t>Coorientador</w:t>
            </w:r>
            <w:proofErr w:type="spellEnd"/>
          </w:p>
        </w:tc>
        <w:tc>
          <w:tcPr>
            <w:tcW w:w="7985" w:type="dxa"/>
          </w:tcPr>
          <w:p w14:paraId="686670D3" w14:textId="77777777" w:rsidR="002800FC" w:rsidRDefault="002800FC">
            <w:pPr>
              <w:spacing w:after="240"/>
            </w:pPr>
          </w:p>
        </w:tc>
      </w:tr>
    </w:tbl>
    <w:p w14:paraId="3FA4FF62" w14:textId="77777777" w:rsidR="002800FC" w:rsidRDefault="002800FC">
      <w:pPr>
        <w:rPr>
          <w:b/>
          <w:color w:val="001F54"/>
        </w:rPr>
      </w:pPr>
    </w:p>
    <w:p w14:paraId="37E62014" w14:textId="77777777" w:rsidR="00FB55EC" w:rsidRDefault="009F40EC">
      <w:pPr>
        <w:pBdr>
          <w:bottom w:val="single" w:sz="12" w:space="1" w:color="auto"/>
        </w:pBdr>
        <w:rPr>
          <w:b/>
          <w:color w:val="001F54"/>
        </w:rPr>
      </w:pPr>
      <w:proofErr w:type="spellStart"/>
      <w:r>
        <w:rPr>
          <w:b/>
          <w:color w:val="001F54"/>
        </w:rPr>
        <w:t>Instituição</w:t>
      </w:r>
      <w:proofErr w:type="spellEnd"/>
      <w:r>
        <w:rPr>
          <w:b/>
          <w:color w:val="001F54"/>
        </w:rPr>
        <w:t>:</w:t>
      </w:r>
    </w:p>
    <w:p w14:paraId="12697211" w14:textId="77777777" w:rsidR="002800FC" w:rsidRDefault="002800FC">
      <w:pPr>
        <w:pBdr>
          <w:bottom w:val="single" w:sz="12" w:space="1" w:color="auto"/>
        </w:pBdr>
      </w:pPr>
    </w:p>
    <w:p w14:paraId="72499EA2" w14:textId="77777777" w:rsidR="002800FC" w:rsidRDefault="002800FC">
      <w:pPr>
        <w:spacing w:after="240"/>
      </w:pPr>
    </w:p>
    <w:p w14:paraId="0D57B05B" w14:textId="77777777" w:rsidR="002800FC" w:rsidRDefault="002800FC">
      <w:pPr>
        <w:spacing w:after="240"/>
      </w:pPr>
    </w:p>
    <w:p w14:paraId="78153E24" w14:textId="77777777" w:rsidR="00FB55EC" w:rsidRPr="009F40EC" w:rsidRDefault="009F40EC" w:rsidP="009F40EC">
      <w:pPr>
        <w:shd w:val="clear" w:color="auto" w:fill="00EA6A"/>
        <w:spacing w:before="240" w:after="120"/>
        <w:rPr>
          <w:color w:val="000000" w:themeColor="text1"/>
        </w:rPr>
      </w:pPr>
      <w:r w:rsidRPr="009F40EC">
        <w:rPr>
          <w:b/>
          <w:color w:val="000000" w:themeColor="text1"/>
          <w:sz w:val="24"/>
        </w:rPr>
        <w:t>2. FUNDAMENTAÇÃO</w:t>
      </w:r>
    </w:p>
    <w:p w14:paraId="61FDD5ED" w14:textId="77777777" w:rsidR="00A057D9" w:rsidRDefault="00A057D9" w:rsidP="00A057D9">
      <w:pPr>
        <w:rPr>
          <w:b/>
          <w:color w:val="001F54"/>
        </w:rPr>
      </w:pPr>
    </w:p>
    <w:p w14:paraId="6204BFD6" w14:textId="77777777" w:rsidR="00A057D9" w:rsidRDefault="00A057D9" w:rsidP="00A057D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52A89467" wp14:editId="28520A69">
                <wp:simplePos x="0" y="0"/>
                <wp:positionH relativeFrom="column">
                  <wp:posOffset>0</wp:posOffset>
                </wp:positionH>
                <wp:positionV relativeFrom="paragraph">
                  <wp:posOffset>452755</wp:posOffset>
                </wp:positionV>
                <wp:extent cx="6385560" cy="1404620"/>
                <wp:effectExtent l="0" t="0" r="1524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D7526" w14:textId="77777777" w:rsidR="00A057D9" w:rsidRDefault="00A057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89467" id="_x0000_s1027" type="#_x0000_t202" style="position:absolute;margin-left:0;margin-top:35.65pt;width:502.8pt;height:110.6pt;z-index:251649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">
                <v:textbox style="mso-fit-shape-to-text:t">
                  <w:txbxContent>
                    <w:p w14:paraId="43FD7526" w14:textId="77777777" w:rsidR="00A057D9" w:rsidRDefault="00A057D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 xml:space="preserve">2.1. </w:t>
      </w:r>
      <w:proofErr w:type="spellStart"/>
      <w:r>
        <w:rPr>
          <w:b/>
          <w:color w:val="001F54"/>
        </w:rPr>
        <w:t>Justificativa</w:t>
      </w:r>
      <w:proofErr w:type="spellEnd"/>
      <w:r>
        <w:rPr>
          <w:b/>
          <w:color w:val="001F54"/>
        </w:rPr>
        <w:t>:</w:t>
      </w:r>
    </w:p>
    <w:p w14:paraId="6B404D4E" w14:textId="77777777" w:rsidR="00A057D9" w:rsidRDefault="00A057D9" w:rsidP="00A057D9">
      <w:pPr>
        <w:spacing w:after="0"/>
        <w:rPr>
          <w:b/>
          <w:color w:val="001F54"/>
        </w:rPr>
      </w:pPr>
    </w:p>
    <w:p w14:paraId="1CE29E00" w14:textId="77777777" w:rsidR="00FB55EC" w:rsidRDefault="009F40EC" w:rsidP="00A057D9">
      <w:pPr>
        <w:spacing w:after="0"/>
        <w:rPr>
          <w:b/>
          <w:color w:val="001F54"/>
        </w:rPr>
      </w:pPr>
      <w:r>
        <w:rPr>
          <w:b/>
          <w:color w:val="001F54"/>
        </w:rPr>
        <w:t>2.</w:t>
      </w:r>
      <w:r w:rsidR="00A057D9">
        <w:rPr>
          <w:b/>
          <w:color w:val="001F54"/>
        </w:rPr>
        <w:t>1</w:t>
      </w:r>
      <w:r>
        <w:rPr>
          <w:b/>
          <w:color w:val="001F54"/>
        </w:rPr>
        <w:t xml:space="preserve"> </w:t>
      </w:r>
      <w:proofErr w:type="spellStart"/>
      <w:r>
        <w:rPr>
          <w:b/>
          <w:color w:val="001F54"/>
        </w:rPr>
        <w:t>Problema</w:t>
      </w:r>
      <w:proofErr w:type="spellEnd"/>
      <w:r>
        <w:rPr>
          <w:b/>
          <w:color w:val="001F54"/>
        </w:rPr>
        <w:t xml:space="preserve"> de </w:t>
      </w:r>
      <w:proofErr w:type="spellStart"/>
      <w:r>
        <w:rPr>
          <w:b/>
          <w:color w:val="001F54"/>
        </w:rPr>
        <w:t>Pesquisa</w:t>
      </w:r>
      <w:proofErr w:type="spellEnd"/>
      <w:r>
        <w:rPr>
          <w:b/>
          <w:color w:val="001F54"/>
        </w:rPr>
        <w:t>:</w:t>
      </w:r>
    </w:p>
    <w:p w14:paraId="3CD438CC" w14:textId="77777777" w:rsidR="00A057D9" w:rsidRDefault="00A057D9" w:rsidP="00A057D9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2352642" wp14:editId="0C09976F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6377940" cy="1404620"/>
                <wp:effectExtent l="0" t="0" r="22860" b="2476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1E80" w14:textId="77777777" w:rsidR="00A057D9" w:rsidRDefault="00A057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52642" id="_x0000_s1028" type="#_x0000_t202" style="position:absolute;margin-left:0;margin-top:19.2pt;width:502.2pt;height:110.6pt;z-index:25165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">
                <v:textbox style="mso-fit-shape-to-text:t">
                  <w:txbxContent>
                    <w:p w14:paraId="7BE91E80" w14:textId="77777777" w:rsidR="00A057D9" w:rsidRDefault="00A057D9"/>
                  </w:txbxContent>
                </v:textbox>
                <w10:wrap type="square"/>
              </v:shape>
            </w:pict>
          </mc:Fallback>
        </mc:AlternateContent>
      </w:r>
    </w:p>
    <w:p w14:paraId="3493B8EF" w14:textId="77777777" w:rsidR="00A057D9" w:rsidRDefault="00A057D9" w:rsidP="00A057D9">
      <w:pPr>
        <w:spacing w:after="0"/>
      </w:pPr>
    </w:p>
    <w:p w14:paraId="222A85F6" w14:textId="77777777" w:rsidR="00A057D9" w:rsidRDefault="00A057D9" w:rsidP="00A057D9">
      <w:pPr>
        <w:spacing w:after="0"/>
      </w:pPr>
    </w:p>
    <w:p w14:paraId="5461FFBD" w14:textId="77777777" w:rsidR="00FB55EC" w:rsidRDefault="00A057D9">
      <w:pPr>
        <w:rPr>
          <w:b/>
          <w:color w:val="001F54"/>
        </w:rPr>
      </w:pPr>
      <w:r w:rsidRPr="00A057D9">
        <w:rPr>
          <w:b/>
          <w:noProof/>
          <w:color w:val="001F5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61A6036" wp14:editId="2CE9BAC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6355080" cy="1404620"/>
                <wp:effectExtent l="0" t="0" r="26670" b="2476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CEE2" w14:textId="77777777" w:rsidR="00A057D9" w:rsidRDefault="00A057D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A6036" id="_x0000_s1029" type="#_x0000_t202" style="position:absolute;margin-left:0;margin-top:34.15pt;width:500.4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">
                <v:textbox style="mso-fit-shape-to-text:t">
                  <w:txbxContent>
                    <w:p w14:paraId="03E0CEE2" w14:textId="77777777" w:rsidR="00A057D9" w:rsidRDefault="00A057D9"/>
                  </w:txbxContent>
                </v:textbox>
                <w10:wrap type="square"/>
              </v:shape>
            </w:pict>
          </mc:Fallback>
        </mc:AlternateContent>
      </w:r>
      <w:r w:rsidR="009F40EC">
        <w:rPr>
          <w:b/>
          <w:color w:val="001F54"/>
        </w:rPr>
        <w:t xml:space="preserve">3. </w:t>
      </w:r>
      <w:proofErr w:type="spellStart"/>
      <w:r w:rsidR="009F40EC">
        <w:rPr>
          <w:b/>
          <w:color w:val="001F54"/>
        </w:rPr>
        <w:t>Hipótese</w:t>
      </w:r>
      <w:proofErr w:type="spellEnd"/>
      <w:r w:rsidR="009F40EC">
        <w:rPr>
          <w:b/>
          <w:color w:val="001F54"/>
        </w:rPr>
        <w:t>:</w:t>
      </w:r>
    </w:p>
    <w:p w14:paraId="4E9CD98A" w14:textId="77777777" w:rsidR="00A057D9" w:rsidRDefault="009F40EC" w:rsidP="00A057D9">
      <w:pPr>
        <w:spacing w:after="0"/>
      </w:pPr>
      <w:r>
        <w:rPr>
          <w:b/>
          <w:color w:val="FFFFFF"/>
          <w:sz w:val="24"/>
        </w:rPr>
        <w:t>3. OBJETIVO</w:t>
      </w:r>
    </w:p>
    <w:p w14:paraId="725261D7" w14:textId="77777777" w:rsidR="00FB55EC" w:rsidRPr="009F40EC" w:rsidRDefault="00AC2F8F" w:rsidP="009F40EC">
      <w:pPr>
        <w:shd w:val="clear" w:color="auto" w:fill="00EA6A"/>
        <w:spacing w:before="240" w:after="120"/>
        <w:rPr>
          <w:b/>
          <w:color w:val="000000" w:themeColor="text1"/>
          <w:sz w:val="24"/>
          <w:szCs w:val="24"/>
        </w:rPr>
      </w:pPr>
      <w:r w:rsidRPr="009F40EC">
        <w:rPr>
          <w:b/>
          <w:color w:val="000000" w:themeColor="text1"/>
          <w:sz w:val="24"/>
          <w:szCs w:val="24"/>
        </w:rPr>
        <w:t>3. OBJETIVOS</w:t>
      </w:r>
    </w:p>
    <w:p w14:paraId="5D8065B9" w14:textId="77777777" w:rsidR="00AC2F8F" w:rsidRDefault="00AC2F8F">
      <w:pPr>
        <w:rPr>
          <w:b/>
          <w:color w:val="001F54"/>
        </w:rPr>
      </w:pPr>
    </w:p>
    <w:p w14:paraId="21CB4459" w14:textId="77777777" w:rsidR="00FB55EC" w:rsidRDefault="00AC2F8F">
      <w:pPr>
        <w:rPr>
          <w:b/>
          <w:color w:val="001F5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A7DCD73" wp14:editId="673F7969">
                <wp:simplePos x="0" y="0"/>
                <wp:positionH relativeFrom="column">
                  <wp:posOffset>0</wp:posOffset>
                </wp:positionH>
                <wp:positionV relativeFrom="paragraph">
                  <wp:posOffset>474980</wp:posOffset>
                </wp:positionV>
                <wp:extent cx="6347460" cy="1404620"/>
                <wp:effectExtent l="0" t="0" r="15240" b="2476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94D6A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7DCD73" id="_x0000_s1030" type="#_x0000_t202" style="position:absolute;margin-left:0;margin-top:37.4pt;width:499.8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">
                <v:textbox style="mso-fit-shape-to-text:t">
                  <w:txbxContent>
                    <w:p w14:paraId="19E94D6A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 xml:space="preserve">3.1 </w:t>
      </w:r>
      <w:proofErr w:type="spellStart"/>
      <w:r w:rsidR="009F40EC">
        <w:rPr>
          <w:b/>
          <w:color w:val="001F54"/>
        </w:rPr>
        <w:t>Objetivo</w:t>
      </w:r>
      <w:proofErr w:type="spellEnd"/>
      <w:r w:rsidR="009F40EC">
        <w:rPr>
          <w:b/>
          <w:color w:val="001F54"/>
        </w:rPr>
        <w:t xml:space="preserve"> </w:t>
      </w:r>
      <w:proofErr w:type="spellStart"/>
      <w:r w:rsidR="009F40EC">
        <w:rPr>
          <w:b/>
          <w:color w:val="001F54"/>
        </w:rPr>
        <w:t>Geral</w:t>
      </w:r>
      <w:proofErr w:type="spellEnd"/>
      <w:r w:rsidR="009F40EC">
        <w:rPr>
          <w:b/>
          <w:color w:val="001F54"/>
        </w:rPr>
        <w:t>:</w:t>
      </w:r>
    </w:p>
    <w:p w14:paraId="0E09D184" w14:textId="77777777" w:rsidR="00AC2F8F" w:rsidRDefault="00AC2F8F"/>
    <w:p w14:paraId="29B77DDC" w14:textId="77777777" w:rsidR="00FB55EC" w:rsidRDefault="00AC2F8F">
      <w:pPr>
        <w:rPr>
          <w:b/>
          <w:color w:val="001F5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0B3CB4D" wp14:editId="1C8B3A44">
                <wp:simplePos x="0" y="0"/>
                <wp:positionH relativeFrom="column">
                  <wp:posOffset>0</wp:posOffset>
                </wp:positionH>
                <wp:positionV relativeFrom="paragraph">
                  <wp:posOffset>465455</wp:posOffset>
                </wp:positionV>
                <wp:extent cx="6377940" cy="1404620"/>
                <wp:effectExtent l="0" t="0" r="22860" b="2476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CACD4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3CB4D" id="_x0000_s1031" type="#_x0000_t202" style="position:absolute;margin-left:0;margin-top:36.65pt;width:502.2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">
                <v:textbox style="mso-fit-shape-to-text:t">
                  <w:txbxContent>
                    <w:p w14:paraId="3E5CACD4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 xml:space="preserve">3.2 </w:t>
      </w:r>
      <w:proofErr w:type="spellStart"/>
      <w:r w:rsidR="009F40EC">
        <w:rPr>
          <w:b/>
          <w:color w:val="001F54"/>
        </w:rPr>
        <w:t>Objetivos</w:t>
      </w:r>
      <w:proofErr w:type="spellEnd"/>
      <w:r w:rsidR="009F40EC">
        <w:rPr>
          <w:b/>
          <w:color w:val="001F54"/>
        </w:rPr>
        <w:t xml:space="preserve"> </w:t>
      </w:r>
      <w:proofErr w:type="spellStart"/>
      <w:r w:rsidR="009F40EC">
        <w:rPr>
          <w:b/>
          <w:color w:val="001F54"/>
        </w:rPr>
        <w:t>Específicos</w:t>
      </w:r>
      <w:proofErr w:type="spellEnd"/>
      <w:r w:rsidR="009F40EC">
        <w:rPr>
          <w:b/>
          <w:color w:val="001F54"/>
        </w:rPr>
        <w:t>:</w:t>
      </w:r>
    </w:p>
    <w:p w14:paraId="7F6430A4" w14:textId="77777777" w:rsidR="00AC2F8F" w:rsidRDefault="00AC2F8F"/>
    <w:p w14:paraId="41AB0DF9" w14:textId="77777777" w:rsidR="00FB55EC" w:rsidRPr="009F40EC" w:rsidRDefault="009F40EC" w:rsidP="009F40EC">
      <w:pPr>
        <w:shd w:val="clear" w:color="auto" w:fill="00EA6A"/>
        <w:spacing w:before="240" w:after="120"/>
        <w:rPr>
          <w:color w:val="000000" w:themeColor="text1"/>
        </w:rPr>
      </w:pPr>
      <w:r w:rsidRPr="009F40EC">
        <w:rPr>
          <w:b/>
          <w:color w:val="000000" w:themeColor="text1"/>
          <w:sz w:val="24"/>
        </w:rPr>
        <w:t>4. METODOLOGIA E TEORIA</w:t>
      </w:r>
    </w:p>
    <w:p w14:paraId="5A43CFD0" w14:textId="77777777" w:rsidR="00FB55EC" w:rsidRDefault="00AC2F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4470EC2" wp14:editId="550DE9F7">
                <wp:simplePos x="0" y="0"/>
                <wp:positionH relativeFrom="column">
                  <wp:posOffset>0</wp:posOffset>
                </wp:positionH>
                <wp:positionV relativeFrom="paragraph">
                  <wp:posOffset>483870</wp:posOffset>
                </wp:positionV>
                <wp:extent cx="6377940" cy="1404620"/>
                <wp:effectExtent l="0" t="0" r="22860" b="2476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862C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70EC2" id="_x0000_s1032" type="#_x0000_t202" style="position:absolute;margin-left:0;margin-top:38.1pt;width:502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">
                <v:textbox style="mso-fit-shape-to-text:t">
                  <w:txbxContent>
                    <w:p w14:paraId="4E1D862C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4.1</w:t>
      </w:r>
      <w:r w:rsidR="009F40EC">
        <w:rPr>
          <w:b/>
          <w:color w:val="001F54"/>
        </w:rPr>
        <w:t xml:space="preserve">. </w:t>
      </w:r>
      <w:proofErr w:type="spellStart"/>
      <w:r w:rsidR="009F40EC">
        <w:rPr>
          <w:b/>
          <w:color w:val="001F54"/>
        </w:rPr>
        <w:t>Metodologia</w:t>
      </w:r>
      <w:proofErr w:type="spellEnd"/>
      <w:r w:rsidR="009F40EC">
        <w:rPr>
          <w:b/>
          <w:color w:val="001F54"/>
        </w:rPr>
        <w:t>:</w:t>
      </w:r>
    </w:p>
    <w:p w14:paraId="76884DE7" w14:textId="77777777" w:rsidR="00AC2F8F" w:rsidRDefault="00AC2F8F">
      <w:pPr>
        <w:spacing w:after="240"/>
      </w:pPr>
    </w:p>
    <w:p w14:paraId="662193F9" w14:textId="77777777" w:rsidR="00AC2F8F" w:rsidRDefault="00AC2F8F">
      <w:pPr>
        <w:spacing w:after="240"/>
      </w:pPr>
    </w:p>
    <w:p w14:paraId="31369771" w14:textId="77777777" w:rsidR="00FB55EC" w:rsidRDefault="00AC2F8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623BD48" wp14:editId="54215EE7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6385560" cy="1404620"/>
                <wp:effectExtent l="0" t="0" r="15240" b="2476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7CF50" w14:textId="0BC23C9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23BD4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0;margin-top:33.75pt;width:502.8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">
                <v:textbox style="mso-fit-shape-to-text:t">
                  <w:txbxContent>
                    <w:p w14:paraId="6F77CF50" w14:textId="0BC23C9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4.2</w:t>
      </w:r>
      <w:r w:rsidR="009F40EC">
        <w:rPr>
          <w:b/>
          <w:color w:val="001F54"/>
        </w:rPr>
        <w:t>. Pesquisa Teórica (Referencial Teórico):</w:t>
      </w:r>
    </w:p>
    <w:p w14:paraId="165C97AE" w14:textId="77777777" w:rsidR="00AC2F8F" w:rsidRDefault="00AC2F8F">
      <w:pPr>
        <w:spacing w:after="240"/>
      </w:pPr>
    </w:p>
    <w:p w14:paraId="7933A894" w14:textId="77777777" w:rsidR="00FB55EC" w:rsidRPr="009F40EC" w:rsidRDefault="009F40EC" w:rsidP="009F40EC">
      <w:pPr>
        <w:shd w:val="clear" w:color="auto" w:fill="00EA6A"/>
        <w:spacing w:before="240" w:after="120"/>
        <w:rPr>
          <w:color w:val="000000" w:themeColor="text1"/>
        </w:rPr>
      </w:pPr>
      <w:r w:rsidRPr="009F40EC">
        <w:rPr>
          <w:b/>
          <w:color w:val="000000" w:themeColor="text1"/>
          <w:sz w:val="24"/>
        </w:rPr>
        <w:t>5. LOGÍSTICA E RESULTADOS</w:t>
      </w:r>
    </w:p>
    <w:p w14:paraId="4DD722B6" w14:textId="77777777" w:rsidR="00FB55EC" w:rsidRDefault="00AC2F8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7BD0033" wp14:editId="58BD8615">
                <wp:simplePos x="0" y="0"/>
                <wp:positionH relativeFrom="column">
                  <wp:posOffset>0</wp:posOffset>
                </wp:positionH>
                <wp:positionV relativeFrom="paragraph">
                  <wp:posOffset>501650</wp:posOffset>
                </wp:positionV>
                <wp:extent cx="6385560" cy="1404620"/>
                <wp:effectExtent l="0" t="0" r="15240" b="2476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6903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D0033" id="_x0000_s1034" type="#_x0000_t202" style="position:absolute;margin-left:0;margin-top:39.5pt;width:502.8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">
                <v:textbox style="mso-fit-shape-to-text:t">
                  <w:txbxContent>
                    <w:p w14:paraId="10A66903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5.1</w:t>
      </w:r>
      <w:r w:rsidR="009F40EC">
        <w:rPr>
          <w:b/>
          <w:color w:val="001F54"/>
        </w:rPr>
        <w:t>. Recursos Necessários (Materiais):</w:t>
      </w:r>
    </w:p>
    <w:p w14:paraId="515B7E27" w14:textId="77777777" w:rsidR="00AC2F8F" w:rsidRDefault="00AC2F8F">
      <w:pPr>
        <w:rPr>
          <w:b/>
          <w:color w:val="001F54"/>
        </w:rPr>
      </w:pPr>
    </w:p>
    <w:p w14:paraId="3E03766F" w14:textId="77777777" w:rsidR="00FB55EC" w:rsidRDefault="00AC2F8F">
      <w:r w:rsidRPr="00AC2F8F">
        <w:rPr>
          <w:b/>
          <w:noProof/>
          <w:color w:val="FFFFFF"/>
          <w:sz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9CDC07F" wp14:editId="655EC56A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6377940" cy="1404620"/>
                <wp:effectExtent l="0" t="0" r="22860" b="2476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7972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DC07F" id="_x0000_s1035" type="#_x0000_t202" style="position:absolute;margin-left:0;margin-top:35.85pt;width:502.2pt;height:110.6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">
                <v:textbox style="mso-fit-shape-to-text:t">
                  <w:txbxContent>
                    <w:p w14:paraId="26817972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5.2</w:t>
      </w:r>
      <w:r w:rsidR="009F40EC">
        <w:rPr>
          <w:b/>
          <w:color w:val="001F54"/>
        </w:rPr>
        <w:t>. Resultados e Discussões (Esperados):</w:t>
      </w:r>
    </w:p>
    <w:p w14:paraId="25E3591E" w14:textId="77777777" w:rsidR="00AC2F8F" w:rsidRDefault="00AC2F8F">
      <w:pPr>
        <w:spacing w:after="240"/>
      </w:pPr>
    </w:p>
    <w:p w14:paraId="1DDE90BE" w14:textId="77777777" w:rsidR="00FB55EC" w:rsidRPr="009F40EC" w:rsidRDefault="009F40EC" w:rsidP="009F40EC">
      <w:pPr>
        <w:shd w:val="clear" w:color="auto" w:fill="00EA6A"/>
        <w:spacing w:before="240" w:after="120"/>
        <w:rPr>
          <w:color w:val="000000" w:themeColor="text1"/>
        </w:rPr>
      </w:pPr>
      <w:r w:rsidRPr="009F40EC">
        <w:rPr>
          <w:b/>
          <w:color w:val="000000" w:themeColor="text1"/>
          <w:sz w:val="24"/>
        </w:rPr>
        <w:t>6. FINALIZAÇÃO</w:t>
      </w:r>
    </w:p>
    <w:p w14:paraId="7E638F61" w14:textId="77777777" w:rsidR="00FB55EC" w:rsidRDefault="00AC2F8F">
      <w:r w:rsidRPr="00AC2F8F">
        <w:rPr>
          <w:b/>
          <w:noProof/>
          <w:color w:val="001F5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09FE58B" wp14:editId="6135CF13">
                <wp:simplePos x="0" y="0"/>
                <wp:positionH relativeFrom="column">
                  <wp:posOffset>0</wp:posOffset>
                </wp:positionH>
                <wp:positionV relativeFrom="paragraph">
                  <wp:posOffset>422910</wp:posOffset>
                </wp:positionV>
                <wp:extent cx="6385560" cy="1404620"/>
                <wp:effectExtent l="0" t="0" r="15240" b="2476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D754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9FE58B" id="_x0000_s1036" type="#_x0000_t202" style="position:absolute;margin-left:0;margin-top:33.3pt;width:502.8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">
                <v:textbox style="mso-fit-shape-to-text:t">
                  <w:txbxContent>
                    <w:p w14:paraId="7DAFD754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6.1</w:t>
      </w:r>
      <w:r w:rsidR="009F40EC">
        <w:rPr>
          <w:b/>
          <w:color w:val="001F54"/>
        </w:rPr>
        <w:t>. Conclusão:</w:t>
      </w:r>
    </w:p>
    <w:p w14:paraId="4C806B95" w14:textId="77777777" w:rsidR="00AC2F8F" w:rsidRDefault="00AC2F8F">
      <w:pPr>
        <w:spacing w:after="240"/>
      </w:pPr>
    </w:p>
    <w:p w14:paraId="75AC09F8" w14:textId="77777777" w:rsidR="00FB55EC" w:rsidRDefault="00AC2F8F">
      <w:r w:rsidRPr="00AC2F8F">
        <w:rPr>
          <w:b/>
          <w:noProof/>
          <w:color w:val="001F5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2E7CC48" wp14:editId="3194AED7">
                <wp:simplePos x="0" y="0"/>
                <wp:positionH relativeFrom="column">
                  <wp:posOffset>0</wp:posOffset>
                </wp:positionH>
                <wp:positionV relativeFrom="paragraph">
                  <wp:posOffset>376555</wp:posOffset>
                </wp:positionV>
                <wp:extent cx="6332220" cy="1404620"/>
                <wp:effectExtent l="0" t="0" r="11430" b="24765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EE998" w14:textId="77777777" w:rsidR="00AC2F8F" w:rsidRDefault="00AC2F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7CC48" id="_x0000_s1037" type="#_x0000_t202" style="position:absolute;margin-left:0;margin-top:29.65pt;width:498.6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">
                <v:textbox style="mso-fit-shape-to-text:t">
                  <w:txbxContent>
                    <w:p w14:paraId="276EE998" w14:textId="77777777" w:rsidR="00AC2F8F" w:rsidRDefault="00AC2F8F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1F54"/>
        </w:rPr>
        <w:t>6.2</w:t>
      </w:r>
      <w:r w:rsidR="009F40EC">
        <w:rPr>
          <w:b/>
          <w:color w:val="001F54"/>
        </w:rPr>
        <w:t>. Referências Bibliográficas:</w:t>
      </w:r>
    </w:p>
    <w:p w14:paraId="64075CF0" w14:textId="77777777" w:rsidR="00FB55EC" w:rsidRDefault="00FB55EC"/>
    <w:p w14:paraId="0985481F" w14:textId="77777777" w:rsidR="00FB55EC" w:rsidRDefault="009F40EC">
      <w:pPr>
        <w:jc w:val="center"/>
      </w:pPr>
      <w:r>
        <w:rPr>
          <w:color w:val="777777"/>
          <w:sz w:val="20"/>
        </w:rPr>
        <w:t xml:space="preserve">© 2026 FECITECH - Centro de </w:t>
      </w:r>
      <w:proofErr w:type="spellStart"/>
      <w:r>
        <w:rPr>
          <w:color w:val="777777"/>
          <w:sz w:val="20"/>
        </w:rPr>
        <w:t>Excelência</w:t>
      </w:r>
      <w:proofErr w:type="spellEnd"/>
      <w:r>
        <w:rPr>
          <w:color w:val="777777"/>
          <w:sz w:val="20"/>
        </w:rPr>
        <w:t xml:space="preserve"> Dom </w:t>
      </w:r>
      <w:proofErr w:type="spellStart"/>
      <w:r>
        <w:rPr>
          <w:color w:val="777777"/>
          <w:sz w:val="20"/>
        </w:rPr>
        <w:t>Juvêncio</w:t>
      </w:r>
      <w:proofErr w:type="spellEnd"/>
      <w:r>
        <w:rPr>
          <w:color w:val="777777"/>
          <w:sz w:val="20"/>
        </w:rPr>
        <w:t xml:space="preserve"> de Britto</w:t>
      </w:r>
      <w:r>
        <w:rPr>
          <w:color w:val="777777"/>
          <w:sz w:val="20"/>
        </w:rPr>
        <w:br/>
      </w:r>
      <w:proofErr w:type="spellStart"/>
      <w:r w:rsidR="00A057D9">
        <w:rPr>
          <w:color w:val="777777"/>
          <w:sz w:val="20"/>
        </w:rPr>
        <w:t>Canindé</w:t>
      </w:r>
      <w:proofErr w:type="spellEnd"/>
      <w:r w:rsidR="00A057D9">
        <w:rPr>
          <w:color w:val="777777"/>
          <w:sz w:val="20"/>
        </w:rPr>
        <w:t xml:space="preserve"> de São Francisco,</w:t>
      </w:r>
      <w:r>
        <w:rPr>
          <w:color w:val="777777"/>
          <w:sz w:val="20"/>
        </w:rPr>
        <w:t xml:space="preserve"> Sergipe</w:t>
      </w:r>
    </w:p>
    <w:sectPr w:rsidR="00FB55E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0FC"/>
    <w:rsid w:val="0029639D"/>
    <w:rsid w:val="00326F90"/>
    <w:rsid w:val="007C6D8D"/>
    <w:rsid w:val="009F40EC"/>
    <w:rsid w:val="00A057D9"/>
    <w:rsid w:val="00AA1D8D"/>
    <w:rsid w:val="00AC2F8F"/>
    <w:rsid w:val="00B47730"/>
    <w:rsid w:val="00CB0664"/>
    <w:rsid w:val="00D43E39"/>
    <w:rsid w:val="00FB55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CD0EA9A"/>
  <w14:defaultImageDpi w14:val="300"/>
  <w15:docId w15:val="{837F4487-FE1C-4C27-9B07-FD06EDB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3448A5-13D0-4754-BA2C-EC5BA95F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ALVES CORDEIRO</cp:lastModifiedBy>
  <cp:revision>5</cp:revision>
  <dcterms:created xsi:type="dcterms:W3CDTF">2026-05-01T18:39:00Z</dcterms:created>
  <dcterms:modified xsi:type="dcterms:W3CDTF">2026-05-04T22:28:00Z</dcterms:modified>
  <cp:category/>
</cp:coreProperties>
</file>